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多元智能统整课程与教学  第2册</w:t>
      </w:r>
    </w:p>
    <w:p>
      <w:r>
        <w:rPr>
          <w:rFonts w:ascii="宋体" w:hAnsi="宋体" w:eastAsia="宋体"/>
          <w:sz w:val="24"/>
        </w:rPr>
        <w:t>郑博真著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多元智能统整课程与教学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郑博真著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本书出售、求购地址：https://www.jiaokey.com/book/detail/13490997.html</w:t>
      </w:r>
    </w:p>
    <w:p>
      <w:r>
        <w:t>更多相关图书推荐：https://www.jiaokey.com</w:t>
      </w:r>
    </w:p>
    <w:p>
      <w:r>
        <w:t>郑博真著 其他作品：https://www.jiaokey.com/tag/郑博真著.html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关键词搜索：https://www.jiaokey.com/tag/多元智能统整课程与教学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