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一只狮子在巴黎</w:t>
      </w:r>
    </w:p>
    <w:p>
      <w:r>
        <w:rPr>
          <w:rFonts w:ascii="宋体" w:hAnsi="宋体" w:eastAsia="宋体"/>
          <w:sz w:val="24"/>
        </w:rPr>
        <w:t>（法）贝娅特丽丝·阿勒玛尼娅编绘；许钧译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一只狮子在巴黎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（法）贝娅特丽丝·阿勒玛尼娅编绘；许钧译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本书出售、求购地址：https://www.jiaokey.com/book/detail/13490994.html</w:t>
      </w:r>
    </w:p>
    <w:p>
      <w:r>
        <w:t>更多相关图书推荐：https://www.jiaokey.com</w:t>
      </w:r>
    </w:p>
    <w:p>
      <w:r>
        <w:t>（法）贝娅特丽丝·阿勒玛尼娅编绘；许钧译 其他作品：https://www.jiaokey.com/tag/（法）贝娅特丽丝·阿勒玛尼娅编绘；许钧译.html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关键词搜索：https://www.jiaokey.com/tag/一只狮子在巴黎.html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