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高举团旗跟党走  福建省党建带团建工作集萃</w:t>
      </w:r>
    </w:p>
    <w:p>
      <w:r>
        <w:rPr>
          <w:rFonts w:ascii="宋体" w:hAnsi="宋体" w:eastAsia="宋体"/>
          <w:sz w:val="24"/>
        </w:rPr>
        <w:t>叶锦文；林朝旭副主编；共青团福建省委组织部编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高举团旗跟党走  福建省党建带团建工作集萃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叶锦文；林朝旭副主编；共青团福建省委组织部编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本书出售、求购地址：https://www.jiaokey.com/book/detail/13490981.html</w:t>
      </w:r>
    </w:p>
    <w:p>
      <w:r>
        <w:t>更多相关图书推荐：https://www.jiaokey.com</w:t>
      </w:r>
    </w:p>
    <w:p>
      <w:r>
        <w:t>叶锦文；林朝旭副主编；共青团福建省委组织部编 其他作品：https://www.jiaokey.com/tag/叶锦文；林朝旭副主编；共青团福建省委组织部编.html</w:t>
      </w:r>
    </w:p>
    <w:p>
      <w:r>
        <w:t>关键词搜索：https://www.jiaokey.com/tag/高举团旗跟党走  福建省党建带团建工作集萃.html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