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书名：打造区域教育名片  继新对话教育局长  1</w:t>
      </w:r>
    </w:p>
    <w:p>
      <w:r>
        <w:t>作者：陶&lt;font color=Red&gt;继&lt;/font&gt;新等著</w:t>
      </w:r>
    </w:p>
    <w:p>
      <w:r>
        <w:t>出版社：福州:福建教育出版社,2012.05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打造区域教育名片  继新对话教育局长  1 评论地址：https://www.jiaokey.com/book/detail/13490976.html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