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在宏观调控中快速协调发展</w:t>
      </w:r>
    </w:p>
    <w:p>
      <w:r>
        <w:rPr>
          <w:rFonts w:ascii="宋体" w:hAnsi="宋体" w:eastAsia="宋体"/>
          <w:sz w:val="24"/>
        </w:rPr>
        <w:t>龚守栋主编；福建省统计局编著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在宏观调控中快速协调发展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龚守栋主编；福建省统计局编著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本书出售、求购地址：https://www.jiaokey.com/book/detail/13490975.html</w:t>
      </w:r>
    </w:p>
    <w:p>
      <w:r>
        <w:t>更多相关图书推荐：https://www.jiaokey.com</w:t>
      </w:r>
    </w:p>
    <w:p>
      <w:r>
        <w:t>龚守栋主编；福建省统计局编著 其他作品：https://www.jiaokey.com/tag/龚守栋主编；福建省统计局编著.html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关键词搜索：https://www.jiaokey.com/tag/在宏观调控中快速协调发展.html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