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杨牧之主编；霍宝珍副主编；韦利英译；陈鼓应今译；傅惠生校注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杨牧之主编；霍宝珍副主编；韦利英译；陈鼓应今译；傅惠生校注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本书出售、求购地址：https://www.jiaokey.com/book/detail/13490934.html</w:t>
      </w:r>
    </w:p>
    <w:p>
      <w:r>
        <w:t>更多相关图书推荐：https://www.jiaokey.com</w:t>
      </w:r>
    </w:p>
    <w:p>
      <w:r>
        <w:t>杨牧之主编；霍宝珍副主编；韦利英译；陈鼓应今译；傅惠生校注 其他作品：https://www.jiaokey.com/tag/杨牧之主编；霍宝珍副主编；韦利英译；陈鼓应今译；傅惠生校注.html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