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书名：两亲分子在纳米技术领域中的应用</w:t>
      </w:r>
    </w:p>
    <w:p>
      <w:r>
        <w:t>作者：董丽红著</w:t>
      </w:r>
    </w:p>
    <w:p>
      <w:r>
        <w:t>出版社：长春:吉林大学出版社,2013.10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两亲分子在纳米技术领域中的应用 评论地址：https://www.jiaokey.com/book/detail/13490906.html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