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德语基础语法轻松练</w:t>
      </w:r>
    </w:p>
    <w:p>
      <w:r>
        <w:rPr>
          <w:rFonts w:ascii="宋体" w:hAnsi="宋体" w:eastAsia="宋体"/>
          <w:sz w:val="24"/>
        </w:rPr>
        <w:t>（德）金沙黛，（德）弗思编；阎振江译编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德语基础语法轻松练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（德）金沙黛，（德）弗思编；阎振江译编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本书出售、求购地址：https://www.jiaokey.com/book/detail/13490887.html</w:t>
      </w:r>
    </w:p>
    <w:p>
      <w:r>
        <w:t>更多相关图书推荐：https://www.jiaokey.com</w:t>
      </w:r>
    </w:p>
    <w:p>
      <w:r>
        <w:t>（德）金沙黛，（德）弗思编；阎振江译编 其他作品：https://www.jiaokey.com/tag/（德）金沙黛，（德）弗思编；阎振江译编.html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关键词搜索：https://www.jiaokey.com/tag/德语基础语法轻松练.html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