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书名：人口发展战略研究报告  2010-2011  上</w:t>
      </w:r>
    </w:p>
    <w:p>
      <w:r>
        <w:t>作者:国家人口计生委发展规划与信息司编</w:t>
      </w:r>
    </w:p>
    <w:p>
      <w:r>
        <w:t>出版社:北京：中国人口出版社</w:t>
      </w:r>
    </w:p>
    <w:p>
      <w:r>
        <w:t>出版日期：2013.02</w:t>
      </w:r>
    </w:p>
    <w:p>
      <w:r>
        <w:t>总页数：560</w:t>
      </w:r>
    </w:p>
    <w:p>
      <w:r>
        <w:t>更多请访问教客网:www.jiaokey.com</w:t>
      </w:r>
    </w:p>
    <w:p>
      <w:r>
        <w:t>人口发展战略研究报告  2010-2011  上评论地址：https://www.jiaokey.com/book/detail/13490884.html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