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  供临床基础预防护理检验口腔药学等专业用</w:t>
      </w:r>
    </w:p>
    <w:p>
      <w:r>
        <w:rPr>
          <w:rFonts w:ascii="宋体" w:hAnsi="宋体" w:eastAsia="宋体"/>
          <w:sz w:val="24"/>
        </w:rPr>
        <w:t>梁韶晖著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  供临床基础预防护理检验口腔药学等专业用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梁韶晖著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本书出售、求购地址：https://www.jiaokey.com/book/detail/13490868.html</w:t>
      </w:r>
    </w:p>
    <w:p>
      <w:r>
        <w:t>更多相关图书推荐：https://www.jiaokey.com</w:t>
      </w:r>
    </w:p>
    <w:p>
      <w:r>
        <w:t>梁韶晖著 其他作品：https://www.jiaokey.com/tag/梁韶晖著.html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关键词搜索：https://www.jiaokey.com/tag/医学寄生虫学  供临床基础预防护理检验口腔药学等专业用.html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