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效长高效教学领导力提升策略</w:t>
      </w:r>
    </w:p>
    <w:p>
      <w:r>
        <w:rPr>
          <w:rFonts w:ascii="宋体" w:hAnsi="宋体" w:eastAsia="宋体"/>
          <w:sz w:val="24"/>
        </w:rPr>
        <w:t>徐世贵，郭文哿编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效长高效教学领导力提升策略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徐世贵，郭文哿编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本书出售、求购地址：https://www.jiaokey.com/book/detail/13490862.html</w:t>
      </w:r>
    </w:p>
    <w:p>
      <w:r>
        <w:t>更多相关图书推荐：https://www.jiaokey.com</w:t>
      </w:r>
    </w:p>
    <w:p>
      <w:r>
        <w:t>徐世贵，郭文哿编 其他作品：https://www.jiaokey.com/tag/徐世贵，郭文哿编.html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关键词搜索：https://www.jiaokey.com/tag/效长高效教学领导力提升策略.html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