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医学免疫学  第6版</w:t>
      </w:r>
    </w:p>
    <w:p>
      <w:r>
        <w:rPr>
          <w:rFonts w:ascii="宋体" w:hAnsi="宋体" w:eastAsia="宋体"/>
          <w:sz w:val="24"/>
        </w:rPr>
        <w:t>张振强，李业亮主编；彭新，宋军营，刘延鑫，刘学芳，张娜副主编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医学免疫学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张振强，李业亮主编；彭新，宋军营，刘延鑫，刘学芳，张娜副主编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本书出售、求购地址：https://www.jiaokey.com/book/detail/13490860.html</w:t>
      </w:r>
    </w:p>
    <w:p>
      <w:r>
        <w:t>更多相关图书推荐：https://www.jiaokey.com</w:t>
      </w:r>
    </w:p>
    <w:p>
      <w:r>
        <w:t>张振强，李业亮主编；彭新，宋军营，刘延鑫，刘学芳，张娜副主编 其他作品：https://www.jiaokey.com/tag/张振强，李业亮主编；彭新，宋军营，刘延鑫，刘学芳，张娜副主编.html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医学免疫学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