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  半月板</w:t>
      </w:r>
    </w:p>
    <w:p>
      <w:r>
        <w:rPr>
          <w:rFonts w:ascii="宋体" w:hAnsi="宋体" w:eastAsia="宋体"/>
          <w:sz w:val="24"/>
        </w:rPr>
        <w:t>（法）博菲斯，（比）韦尔东克原著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  半月板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（法）博菲斯，（比）韦尔东克原著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本书出售、求购地址：https://www.jiaokey.com/book/detail/13490858.html</w:t>
      </w:r>
    </w:p>
    <w:p>
      <w:r>
        <w:t>更多相关图书推荐：https://www.jiaokey.com</w:t>
      </w:r>
    </w:p>
    <w:p>
      <w:r>
        <w:t>（法）博菲斯，（比）韦尔东克原著 其他作品：https://www.jiaokey.com/tag/（法）博菲斯，（比）韦尔东克原著.html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关键词搜索：https://www.jiaokey.com/tag/“十二五”国家重点图书  半月板.html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