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美国语文读本  6  英汉双语图文版</w:t>
      </w:r>
    </w:p>
    <w:p>
      <w:r>
        <w:rPr>
          <w:rFonts w:ascii="宋体" w:hAnsi="宋体" w:eastAsia="宋体"/>
          <w:sz w:val="24"/>
        </w:rPr>
        <w:t>（美）威廉·H·麦加菲（WilliamH.McGuffey）编；赵欣，王海颖，李明霞译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美国语文读本  6  英汉双语图文版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（美）威廉·H·麦加菲（WilliamH.McGuffey）编；赵欣，王海颖，李明霞译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本书出售、求购地址：https://www.jiaokey.com/book/detail/13490829.html</w:t>
      </w:r>
    </w:p>
    <w:p>
      <w:r>
        <w:t>更多相关图书推荐：https://www.jiaokey.com</w:t>
      </w:r>
    </w:p>
    <w:p>
      <w:r>
        <w:t>（美）威廉·H·麦加菲（WilliamH.McGuffey）编；赵欣，王海颖，李明霞译 其他作品：https://www.jiaokey.com/tag/（美）威廉·H·麦加菲（WilliamH.McGuffey）编；赵欣，王海颖，李明霞译.html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关键词搜索：https://www.jiaokey.com/tag/美国语文读本  6  英汉双语图文版.html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