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翅膀上的地球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翅膀上的地球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本书出售、求购地址：https://www.jiaokey.com/book/detail/13490823.html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关键词搜索：https://www.jiaokey.com/tag/翅膀上的地球.html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