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我的散文不会老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我的散文不会老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本书出售、求购地址：https://www.jiaokey.com/book/detail/13490813.html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关键词搜索：https://www.jiaokey.com/tag/我的散文不会老.html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