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书名：情系故里  刘国松·八十回眸</w:t>
      </w:r>
    </w:p>
    <w:p>
      <w:r>
        <w:t>作者：刘允泉主编</w:t>
      </w:r>
    </w:p>
    <w:p>
      <w:r>
        <w:t>出版社：济南:山东美术出版社,2012.04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情系故里  刘国松·八十回眸 评论地址：https://www.jiaokey.com/book/detail/13490807.html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