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债务重组、盈余管理与证券市场监管  基于会计准则变化的实证分析</w:t>
      </w:r>
    </w:p>
    <w:p>
      <w:r>
        <w:rPr>
          <w:rFonts w:ascii="宋体" w:hAnsi="宋体" w:eastAsia="宋体"/>
          <w:sz w:val="24"/>
        </w:rPr>
        <w:t>谢海洋著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债务重组、盈余管理与证券市场监管  基于会计准则变化的实证分析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本书出售、求购地址：https://www.jiaokey.com/book/detail/13490788.html</w:t>
      </w:r>
    </w:p>
    <w:p>
      <w:r>
        <w:t>更多相关图书推荐：https://www.jiaokey.com</w:t>
      </w:r>
    </w:p>
    <w:p>
      <w:r>
        <w:t>谢海洋著 其他作品：https://www.jiaokey.com/tag/谢海洋著.html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关键词搜索：https://www.jiaokey.com/tag/债务重组、盈余管理与证券市场监管  基于会计准则变化的实证分析.html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