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布谷鸟的呼唤</w:t>
      </w:r>
    </w:p>
    <w:p>
      <w:r>
        <w:rPr>
          <w:rFonts w:ascii="宋体" w:hAnsi="宋体" w:eastAsia="宋体"/>
          <w:sz w:val="24"/>
        </w:rPr>
        <w:t>J·K·罗琳（RowlingJ·K·）著；罗伯特·加尔布雷思（RobertGalbraith）著；梅静，娄武挺译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J·K·罗琳（RowlingJ·K·）著；罗伯特·加尔布雷思（RobertGalbraith）著；梅静，娄武挺译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本书出售、求购地址：https://www.jiaokey.com/book/detail/13490752.html</w:t>
      </w:r>
    </w:p>
    <w:p>
      <w:r>
        <w:t>更多相关图书推荐：https://www.jiaokey.com</w:t>
      </w:r>
    </w:p>
    <w:p>
      <w:r>
        <w:t>J·K·罗琳（RowlingJ·K·）著；罗伯特·加尔布雷思（RobertGalbraith）著；梅静，娄武挺译 其他作品：https://www.jiaokey.com/tag/J·K·罗琳（RowlingJ·K·）著；罗伯特·加尔布雷思（RobertGalbraith）著；梅静，娄武挺译.html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关键词搜索：https://www.jiaokey.com/tag/布谷鸟的呼唤.html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