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  4  彩云散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  4  彩云散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本书出售、求购地址：https://www.jiaokey.com/book/detail/13490739.html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北京:新世界出版社,2013.09 出版图书：https://www.jiaokey.com/tag/北京:新世界出版社,2013.09.html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