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书名：在建筑中发现梦想</w:t>
      </w:r>
    </w:p>
    <w:p>
      <w:r>
        <w:t>作者：（日）安藤忠雄著；许晴舒译</w:t>
      </w:r>
    </w:p>
    <w:p>
      <w:r>
        <w:t>出版社：北京：中信出版社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在建筑中发现梦想 评论地址：https://www.jiaokey.com/book/detail/13490732.html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