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书名：洛杉矶雾霾启示录</w:t>
      </w:r>
    </w:p>
    <w:p>
      <w:r>
        <w:t>作者：（美）奇普·雅各布斯，威廉·凯莉著；曹军骥等译</w:t>
      </w:r>
    </w:p>
    <w:p>
      <w:r>
        <w:t>出版社：上海：上海科学技术出版社</w:t>
      </w:r>
    </w:p>
    <w:p>
      <w:r>
        <w:t>出版日期：2014</w:t>
      </w:r>
    </w:p>
    <w:p>
      <w:r>
        <w:t>总页数：272</w:t>
      </w:r>
    </w:p>
    <w:p>
      <w:r>
        <w:t>更多请访问教客网: www.jiaokey.com</w:t>
      </w:r>
    </w:p>
    <w:p>
      <w:r>
        <w:t>洛杉矶雾霾启示录 评论地址：https://www.jiaokey.com/book/detail/13490731.html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