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朱英诞诗文选  弥斋散文、无春斋诗  百年诞辰珍藏版</w:t>
      </w:r>
    </w:p>
    <w:p>
      <w:r>
        <w:rPr>
          <w:rFonts w:ascii="宋体" w:hAnsi="宋体" w:eastAsia="宋体"/>
          <w:sz w:val="24"/>
        </w:rPr>
        <w:t>朱英诞著；朱纹，武冀平选编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朱英诞诗文选  弥斋散文、无春斋诗  百年诞辰珍藏版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朱英诞著；朱纹，武冀平选编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本书出售、求购地址：https://www.jiaokey.com/book/detail/13490729.html</w:t>
      </w:r>
    </w:p>
    <w:p>
      <w:r>
        <w:t>更多相关图书推荐：https://www.jiaokey.com</w:t>
      </w:r>
    </w:p>
    <w:p>
      <w:r>
        <w:t>朱英诞著；朱纹，武冀平选编 其他作品：https://www.jiaokey.com/tag/朱英诞著；朱纹，武冀平选编.html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关键词搜索：https://www.jiaokey.com/tag/朱英诞诗文选  弥斋散文、无春斋诗  百年诞辰珍藏版.html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