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书名：移动语言学习概论</w:t>
      </w:r>
    </w:p>
    <w:p>
      <w:r>
        <w:t>作者：翁克山，李青著</w:t>
      </w:r>
    </w:p>
    <w:p>
      <w:r>
        <w:t>出版社：北京:光明日报出版社,2014.01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移动语言学习概论 评论地址：https://www.jiaokey.com/book/detail/13490691.html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