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航天器自动交会对接</w:t>
      </w:r>
    </w:p>
    <w:p>
      <w:r>
        <w:rPr>
          <w:rFonts w:ascii="宋体" w:hAnsi="宋体" w:eastAsia="宋体"/>
          <w:sz w:val="24"/>
        </w:rPr>
        <w:t>（德）韦格伯特·费热著；王忠贵主译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航天器自动交会对接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（德）韦格伯特·费热著；王忠贵主译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本书出售、求购地址：https://www.jiaokey.com/book/detail/13490637.html</w:t>
      </w:r>
    </w:p>
    <w:p>
      <w:r>
        <w:t>更多相关图书推荐：https://www.jiaokey.com</w:t>
      </w:r>
    </w:p>
    <w:p>
      <w:r>
        <w:t>（德）韦格伯特·费热著；王忠贵主译 其他作品：https://www.jiaokey.com/tag/（德）韦格伯特·费热著；王忠贵主译.html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关键词搜索：https://www.jiaokey.com/tag/航天器自动交会对接.html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