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听莫扎特的鲤鱼  22个异想天开的科学研究与发现</w:t>
      </w:r>
    </w:p>
    <w:p>
      <w:r>
        <w:rPr>
          <w:rFonts w:ascii="宋体" w:hAnsi="宋体" w:eastAsia="宋体"/>
          <w:sz w:val="24"/>
        </w:rPr>
        <w:t>（德）马克#贝内克著；赵涟译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听莫扎特的鲤鱼  22个异想天开的科学研究与发现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（德）马克#贝内克著；赵涟译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本书出售、求购地址：https://www.jiaokey.com/book/detail/13490636.html</w:t>
      </w:r>
    </w:p>
    <w:p>
      <w:r>
        <w:t>更多相关图书推荐：https://www.jiaokey.com</w:t>
      </w:r>
    </w:p>
    <w:p>
      <w:r>
        <w:t>（德）马克#贝内克著；赵涟译 其他作品：https://www.jiaokey.com/tag/（德）马克#贝内克著；赵涟译.html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关键词搜索：https://www.jiaokey.com/tag/听莫扎特的鲤鱼  22个异想天开的科学研究与发现.html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