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数据库及其应用（Access及Excel）学习与实验实训教程  第2版</w:t>
      </w:r>
    </w:p>
    <w:p>
      <w:r>
        <w:rPr>
          <w:rFonts w:ascii="宋体" w:hAnsi="宋体" w:eastAsia="宋体"/>
          <w:sz w:val="24"/>
        </w:rPr>
        <w:t>肖慎勇，熊平编著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数据库及其应用（Access及Excel）学习与实验实训教程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肖慎勇，熊平编著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本书出售、求购地址：https://www.jiaokey.com/book/detail/13490628.html</w:t>
      </w:r>
    </w:p>
    <w:p>
      <w:r>
        <w:t>更多相关图书推荐：https://www.jiaokey.com</w:t>
      </w:r>
    </w:p>
    <w:p>
      <w:r>
        <w:t>肖慎勇，熊平编著 其他作品：https://www.jiaokey.com/tag/肖慎勇，熊平编著.html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关键词搜索：https://www.jiaokey.com/tag/数据库及其应用（Access及Excel）学习与实验实训教程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