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AVR单片机应用开发24例  基于Proteus仿真</w:t>
      </w:r>
    </w:p>
    <w:p>
      <w:r>
        <w:rPr>
          <w:rFonts w:ascii="宋体" w:hAnsi="宋体" w:eastAsia="宋体"/>
          <w:sz w:val="24"/>
        </w:rPr>
        <w:t>张新，陈跃琴编著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AVR单片机应用开发24例  基于Proteus仿真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张新，陈跃琴编著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本书出售、求购地址：https://www.jiaokey.com/book/detail/13490626.html</w:t>
      </w:r>
    </w:p>
    <w:p>
      <w:r>
        <w:t>更多相关图书推荐：https://www.jiaokey.com</w:t>
      </w:r>
    </w:p>
    <w:p>
      <w:r>
        <w:t>张新，陈跃琴编著 其他作品：https://www.jiaokey.com/tag/张新，陈跃琴编著.html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关键词搜索：https://www.jiaokey.com/tag/AVR单片机应用开发24例  基于Proteus仿真.html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