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</w:t>
      </w:r>
    </w:p>
    <w:p>
      <w:r>
        <w:t>作者：郭靳时，金菊顺，庄新玲主编；庞平，刘晓霞，谢新颖等副主编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总页数：438</w:t>
      </w:r>
    </w:p>
    <w:p>
      <w:r>
        <w:t>更多请访问教客网: www.jiaokey.com</w:t>
      </w:r>
    </w:p>
    <w:p>
      <w:r>
        <w:t>钢筋混凝土结构设计 评论地址：https://www.jiaokey.com/book/detail/13490625.html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