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现代机械设计师手册  上</w:t>
      </w:r>
    </w:p>
    <w:p>
      <w:r>
        <w:rPr>
          <w:rFonts w:ascii="宋体" w:hAnsi="宋体" w:eastAsia="宋体"/>
          <w:sz w:val="24"/>
        </w:rPr>
        <w:t>陈定方主编；孔建益，杨家军，李勇智副主编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陈定方主编；孔建益，杨家军，李勇智副主编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机械设计-技术手册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本书出售、求购地址：https://www.jiaokey.com/book/detail/13490619.html</w:t>
      </w:r>
    </w:p>
    <w:p>
      <w:r>
        <w:t>更多相关图书推荐：https://www.jiaokey.com</w:t>
      </w:r>
    </w:p>
    <w:p>
      <w:r>
        <w:t>陈定方主编；孔建益，杨家军，李勇智副主编 其他作品：https://www.jiaokey.com/tag/陈定方主编；孔建益，杨家军，李勇智副主编.html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关键词搜索：https://www.jiaokey.com/tag/机械设计-技术手册.html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