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工控组态软件及应用</w:t>
      </w:r>
    </w:p>
    <w:p>
      <w:r>
        <w:rPr>
          <w:rFonts w:ascii="宋体" w:hAnsi="宋体" w:eastAsia="宋体"/>
          <w:sz w:val="24"/>
        </w:rPr>
        <w:t>何坚强，薛迎成，徐顺清编著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工控组态软件及应用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何坚强，薛迎成，徐顺清编著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本书出售、求购地址：https://www.jiaokey.com/book/detail/13490611.html</w:t>
      </w:r>
    </w:p>
    <w:p>
      <w:r>
        <w:t>更多相关图书推荐：https://www.jiaokey.com</w:t>
      </w:r>
    </w:p>
    <w:p>
      <w:r>
        <w:t>何坚强，薛迎成，徐顺清编著 其他作品：https://www.jiaokey.com/tag/何坚强，薛迎成，徐顺清编著.html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关键词搜索：https://www.jiaokey.com/tag/工控组态软件及应用.html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