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  从16位到32位</w:t>
      </w:r>
    </w:p>
    <w:p>
      <w:r>
        <w:rPr>
          <w:rFonts w:ascii="宋体" w:hAnsi="宋体" w:eastAsia="宋体"/>
          <w:sz w:val="24"/>
        </w:rPr>
        <w:t>乔志伟，张艳兵，李顺增主编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  从16位到32位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乔志伟，张艳兵，李顺增主编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本书出售、求购地址：https://www.jiaokey.com/book/detail/13490607.html</w:t>
      </w:r>
    </w:p>
    <w:p>
      <w:r>
        <w:t>更多相关图书推荐：https://www.jiaokey.com</w:t>
      </w:r>
    </w:p>
    <w:p>
      <w:r>
        <w:t>乔志伟，张艳兵，李顺增主编 其他作品：https://www.jiaokey.com/tag/乔志伟，张艳兵，李顺增主编.html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关键词搜索：https://www.jiaokey.com/tag/微机原理与接口技术  从16位到32位.html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