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书名：土木工程造价</w:t>
      </w:r>
    </w:p>
    <w:p>
      <w:r>
        <w:t>作者：李然，李盛斌主编；苑连霞，蒋玉飞副主编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总页数：171</w:t>
      </w:r>
    </w:p>
    <w:p>
      <w:r>
        <w:t>更多请访问教客网: www.jiaokey.com</w:t>
      </w:r>
    </w:p>
    <w:p>
      <w:r>
        <w:t>土木工程造价 评论地址：https://www.jiaokey.com/book/detail/13490605.html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