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书名：土木工程计算机软件应用</w:t>
      </w:r>
    </w:p>
    <w:p>
      <w:r>
        <w:t>作者:刘运林，陆吉明主编；吴学辉，冯传清，常光明副主编</w:t>
      </w:r>
    </w:p>
    <w:p>
      <w:r>
        <w:t>出版社:武汉：武汉大学出版社</w:t>
      </w:r>
    </w:p>
    <w:p>
      <w:r>
        <w:t>出版日期：2013.12</w:t>
      </w:r>
    </w:p>
    <w:p>
      <w:r>
        <w:t>总页数：164</w:t>
      </w:r>
    </w:p>
    <w:p>
      <w:r>
        <w:t>更多请访问教客网:www.jiaokey.com</w:t>
      </w:r>
    </w:p>
    <w:p>
      <w:r>
        <w:t>土木工程计算机软件应用评论地址：https://www.jiaokey.com/book/detail/13490603.html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