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书名：现代产品设计创意与快速表现</w:t>
      </w:r>
    </w:p>
    <w:p>
      <w:r>
        <w:t>作者：张蓓蓓，李建民，李存编著</w:t>
      </w:r>
    </w:p>
    <w:p>
      <w:r>
        <w:t>出版社：上海:东华大学出版社,2014.02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现代产品设计创意与快速表现 评论地址：https://www.jiaokey.com/book/detail/13490601.html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