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书名：机电设备装调工艺与技术  电气分册</w:t>
      </w:r>
    </w:p>
    <w:p>
      <w:r>
        <w:t>作者：邵泽强主编；高田海，俞亚平，王俊美副主编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总页数：224</w:t>
      </w:r>
    </w:p>
    <w:p>
      <w:r>
        <w:t>更多请访问教客网: www.jiaokey.com</w:t>
      </w:r>
    </w:p>
    <w:p>
      <w:r>
        <w:t>机电设备装调工艺与技术  电气分册 评论地址：https://www.jiaokey.com/book/detail/13490591.html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