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书名：色彩设计原理</w:t>
      </w:r>
    </w:p>
    <w:p>
      <w:r>
        <w:t>作者：王雪薇，凡鸿主编；李丹，陈萌副主编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色彩设计原理 评论地址：https://www.jiaokey.com/book/detail/13490584.html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