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96干燥学术研讨会论文集</w:t>
      </w:r>
    </w:p>
    <w:p>
      <w:r>
        <w:rPr>
          <w:rFonts w:ascii="宋体" w:hAnsi="宋体" w:eastAsia="宋体"/>
          <w:sz w:val="24"/>
        </w:rPr>
        <w:t>国家自然科学基础委员会材料与工程科学部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96干燥学术研讨会论文集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国家自然科学基础委员会材料与工程科学部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本书出售、求购地址：https://www.jiaokey.com/book/detail/13490581.html</w:t>
      </w:r>
    </w:p>
    <w:p>
      <w:r>
        <w:t>更多相关图书推荐：https://www.jiaokey.com</w:t>
      </w:r>
    </w:p>
    <w:p>
      <w:r>
        <w:t>国家自然科学基础委员会材料与工程科学部 其他作品：https://www.jiaokey.com/tag/国家自然科学基础委员会材料与工程科学部.html</w:t>
      </w:r>
    </w:p>
    <w:p>
      <w:r>
        <w:t>关键词搜索：https://www.jiaokey.com/tag/96干燥学术研讨会论文集.html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