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书名：与鸟儿在天空中齐歌共舞</w:t>
      </w:r>
    </w:p>
    <w:p>
      <w:r>
        <w:t>作者：戚万凯著</w:t>
      </w:r>
    </w:p>
    <w:p>
      <w:r>
        <w:t>出版社：石家庄：河北人民出版社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与鸟儿在天空中齐歌共舞 评论地址：https://www.jiaokey.com/book/detail/13490524.html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