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做人要扛得住寂寞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做人要扛得住寂寞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本书出售、求购地址：https://www.jiaokey.com/book/detail/13490519.html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关键词搜索：https://www.jiaokey.com/tag/做人要扛得住寂寞.html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