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书名：令妈妈心动的萌宝贝手作服</w:t>
      </w:r>
    </w:p>
    <w:p>
      <w:r>
        <w:t>作者：（韩）尹雅映著；郑丹丹译</w:t>
      </w:r>
    </w:p>
    <w:p>
      <w:r>
        <w:t>出版社：郑州:河南科学技术出版社,2014.01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令妈妈心动的萌宝贝手作服 评论地址：https://www.jiaokey.com/book/detail/13490505.html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