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红旗照相馆  1956-1959年中国摄影争辩  2版</w:t>
      </w:r>
    </w:p>
    <w:p>
      <w:r>
        <w:rPr>
          <w:rFonts w:ascii="宋体" w:hAnsi="宋体" w:eastAsia="宋体"/>
          <w:sz w:val="24"/>
        </w:rPr>
        <w:t>晋永权著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红旗照相馆  1956-1959年中国摄影争辩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晋永权著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本书出售、求购地址：https://www.jiaokey.com/book/detail/13490491.html</w:t>
      </w:r>
    </w:p>
    <w:p>
      <w:r>
        <w:t>更多相关图书推荐：https://www.jiaokey.com</w:t>
      </w:r>
    </w:p>
    <w:p>
      <w:r>
        <w:t>晋永权著 其他作品：https://www.jiaokey.com/tag/晋永权著.html</w:t>
      </w:r>
    </w:p>
    <w:p>
      <w:r>
        <w:t>关键词搜索：https://www.jiaokey.com/tag/红旗照相馆  1956-1959年中国摄影争辩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