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美人鱼在彼岸唱歌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美人鱼在彼岸唱歌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本书出售、求购地址：https://www.jiaokey.com/book/detail/13490475.html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关键词搜索：https://www.jiaokey.com/tag/新版  美人鱼在彼岸唱歌.html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