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书名：作为社会规训的警务</w:t>
      </w:r>
    </w:p>
    <w:p>
      <w:r>
        <w:t>作者：（英）萨特纳姆·库恩著</w:t>
      </w:r>
    </w:p>
    <w:p>
      <w:r>
        <w:t>出版社：南京:南京出版社,2013.12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作为社会规训的警务 评论地址：https://www.jiaokey.com/book/detail/13490468.html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