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赢在执行力  四个行动  八个习惯  九种心态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赢在执行力  四个行动  八个习惯  九种心态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本书出售、求购地址：https://www.jiaokey.com/book/detail/13490464.html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中国言实出版社 出版图书：https://www.jiaokey.com/tag/中国言实出版社.html</w:t>
      </w:r>
    </w:p>
    <w:p>
      <w:r>
        <w:t>关键词搜索：https://www.jiaokey.com/tag/赢在执行力  四个行动  八个习惯  九种心态.html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