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谁偷走了我的时间  高效能人士的时间管理手册</w:t>
      </w:r>
    </w:p>
    <w:p>
      <w:r>
        <w:rPr>
          <w:rFonts w:ascii="宋体" w:hAnsi="宋体" w:eastAsia="宋体"/>
          <w:sz w:val="24"/>
        </w:rPr>
        <w:t>李晓娟著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谁偷走了我的时间  高效能人士的时间管理手册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本书出售、求购地址：https://www.jiaokey.com/book/detail/13490442.html</w:t>
      </w:r>
    </w:p>
    <w:p>
      <w:r>
        <w:t>更多相关图书推荐：https://www.jiaokey.com</w:t>
      </w:r>
    </w:p>
    <w:p>
      <w:r>
        <w:t>李晓娟著 其他作品：https://www.jiaokey.com/tag/李晓娟著.html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关键词搜索：https://www.jiaokey.com/tag/谁偷走了我的时间  高效能人士的时间管理手册.html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