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AVR单片应用开发24例  基于PROTEUS仿真</w:t>
      </w:r>
    </w:p>
    <w:p>
      <w:r>
        <w:rPr>
          <w:rFonts w:ascii="宋体" w:hAnsi="宋体" w:eastAsia="宋体"/>
          <w:sz w:val="24"/>
        </w:rPr>
        <w:t>张新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AVR单片应用开发24例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本书出售、求购地址：https://www.jiaokey.com/book/detail/13490440.html</w:t>
      </w:r>
    </w:p>
    <w:p>
      <w:r>
        <w:t>更多相关图书推荐：https://www.jiaokey.com</w:t>
      </w:r>
    </w:p>
    <w:p>
      <w:r>
        <w:t>张新 其他作品：https://www.jiaokey.com/tag/张新.html</w:t>
      </w:r>
    </w:p>
    <w:p>
      <w:r>
        <w:t>关键词搜索：https://www.jiaokey.com/tag/AVR单片应用开发24例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