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边地人生  来自布朗族的影像档案</w:t>
      </w:r>
    </w:p>
    <w:p>
      <w:r>
        <w:rPr>
          <w:rFonts w:ascii="宋体" w:hAnsi="宋体" w:eastAsia="宋体"/>
          <w:sz w:val="24"/>
        </w:rPr>
        <w:t>黄新炎著；王艺忠摄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边地人生  来自布朗族的影像档案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黄新炎著；王艺忠摄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本书出售、求购地址：https://www.jiaokey.com/book/detail/13490392.html</w:t>
      </w:r>
    </w:p>
    <w:p>
      <w:r>
        <w:t>更多相关图书推荐：https://www.jiaokey.com</w:t>
      </w:r>
    </w:p>
    <w:p>
      <w:r>
        <w:t>黄新炎著；王艺忠摄 其他作品：https://www.jiaokey.com/tag/黄新炎著；王艺忠摄.html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关键词搜索：https://www.jiaokey.com/tag/边地人生  来自布朗族的影像档案.html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