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信号与系统同步辅导  高教版《信号与系统》  第3版  郑君里等</w:t>
      </w:r>
    </w:p>
    <w:p>
      <w:r>
        <w:rPr>
          <w:rFonts w:ascii="宋体" w:hAnsi="宋体" w:eastAsia="宋体"/>
          <w:sz w:val="24"/>
        </w:rPr>
        <w:t>宋琪，陆三兰著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信号与系统同步辅导  高教版《信号与系统》  第3版  郑君里等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宋琪，陆三兰著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信号系统-高等学校-教学参考资料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本书出售、求购地址：https://www.jiaokey.com/book/detail/13490370.html</w:t>
      </w:r>
    </w:p>
    <w:p>
      <w:r>
        <w:t>更多相关图书推荐：https://www.jiaokey.com</w:t>
      </w:r>
    </w:p>
    <w:p>
      <w:r>
        <w:t>宋琪，陆三兰著 其他作品：https://www.jiaokey.com/tag/宋琪，陆三兰著.html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关键词搜索：https://www.jiaokey.com/tag/信号系统-高等学校-教学参考资料.html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