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书名：惊世国宝大发现</w:t>
      </w:r>
    </w:p>
    <w:p>
      <w:r>
        <w:t>作者：冷林蔚，宋婉如编著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惊世国宝大发现 评论地址：https://www.jiaokey.com/book/detail/13490366.html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